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书名：电工基础与电气测量技术</w:t>
      </w:r>
    </w:p>
    <w:p>
      <w:r>
        <w:t>作者：邓香生主编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电工基础与电气测量技术 评论地址：https://www.jiaokey.com/book/detail/12481496.html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