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欧洲文明史  自罗马帝国败落起到法国革命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欧洲文明史  自罗马帝国败落起到法国革命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本书出售、求购地址：https://www.jiaokey.com/book/detail/12481419.html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关键词搜索：https://www.jiaokey.com/tag/欧洲文明史  自罗马帝国败落起到法国革命.html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