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书名：全面建设小康社会与大学生的历史使命</w:t>
      </w:r>
    </w:p>
    <w:p>
      <w:r>
        <w:t>作者：鄢明明主编</w:t>
      </w:r>
    </w:p>
    <w:p>
      <w:r>
        <w:t>出版社：武汉：武汉出版社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全面建设小康社会与大学生的历史使命 评论地址：https://www.jiaokey.com/book/detail/12481383.html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