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书名：感受欧洲社会文化  一个驻德国记者眼中的欧洲</w:t>
      </w:r>
    </w:p>
    <w:p>
      <w:r>
        <w:t>作者：孙奎贞著</w:t>
      </w:r>
    </w:p>
    <w:p>
      <w:r>
        <w:t>出版社：北京：文化艺术出版社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感受欧洲社会文化  一个驻德国记者眼中的欧洲 评论地址：https://www.jiaokey.com/book/detail/12481364.html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