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交通大动脉在呼唤  交通部公安局成立三十周年纪念</w:t>
      </w:r>
    </w:p>
    <w:p>
      <w:r>
        <w:rPr>
          <w:rFonts w:ascii="宋体" w:hAnsi="宋体" w:eastAsia="宋体"/>
          <w:sz w:val="24"/>
        </w:rPr>
        <w:t>李良君著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交通大动脉在呼唤  交通部公安局成立三十周年纪念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本书出售、求购地址：https://www.jiaokey.com/book/detail/12481362.html</w:t>
      </w:r>
    </w:p>
    <w:p>
      <w:r>
        <w:t>更多相关图书推荐：https://www.jiaokey.com</w:t>
      </w:r>
    </w:p>
    <w:p>
      <w:r>
        <w:t>李良君著 其他作品：https://www.jiaokey.com/tag/李良君著.html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关键词搜索：https://www.jiaokey.com/tag/交通大动脉在呼唤  交通部公安局成立三十周年纪念.html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