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书名：近世基督教和儒教的接触</w:t>
      </w:r>
    </w:p>
    <w:p>
      <w:r>
        <w:t>作者：龚道运编著</w:t>
      </w:r>
    </w:p>
    <w:p>
      <w:r>
        <w:t>出版社：上海：上海人民出版社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近世基督教和儒教的接触 评论地址：https://www.jiaokey.com/book/detail/12481358.html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