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面向Web的个性语义信息检索技术  2009</w:t>
      </w:r>
    </w:p>
    <w:p>
      <w:r>
        <w:rPr>
          <w:rFonts w:ascii="宋体" w:hAnsi="宋体" w:eastAsia="宋体"/>
          <w:sz w:val="24"/>
        </w:rPr>
        <w:t>林培光，康海燕编著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面向Web的个性语义信息检索技术  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林培光，康海燕编著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本书出售、求购地址：https://www.jiaokey.com/book/detail/12481356.html</w:t>
      </w:r>
    </w:p>
    <w:p>
      <w:r>
        <w:t>更多相关图书推荐：https://www.jiaokey.com</w:t>
      </w:r>
    </w:p>
    <w:p>
      <w:r>
        <w:t>林培光，康海燕编著 其他作品：https://www.jiaokey.com/tag/林培光，康海燕编著.html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关键词搜索：https://www.jiaokey.com/tag/面向Web的个性语义信息检索技术  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