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历史著作史  上  从上古时代至十七世纪末叶  第2分册</w:t>
      </w:r>
    </w:p>
    <w:p>
      <w:r>
        <w:rPr>
          <w:rFonts w:ascii="宋体" w:hAnsi="宋体" w:eastAsia="宋体"/>
          <w:sz w:val="24"/>
        </w:rPr>
        <w:t>（美）J.W.汤普森著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历史著作史  上  从上古时代至十七世纪末叶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（美）J.W.汤普森著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本书出售、求购地址：https://www.jiaokey.com/book/detail/12481342.html</w:t>
      </w:r>
    </w:p>
    <w:p>
      <w:r>
        <w:t>更多相关图书推荐：https://www.jiaokey.com</w:t>
      </w:r>
    </w:p>
    <w:p>
      <w:r>
        <w:t>（美）J.W.汤普森著 其他作品：https://www.jiaokey.com/tag/（美）J.W.汤普森著.html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关键词搜索：https://www.jiaokey.com/tag/历史著作史  上  从上古时代至十七世纪末叶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