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 2009 全4册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 2009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本书出售、求购地址：https://www.jiaokey.com/book/detail/12481329.html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 2009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