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上下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湖南岳麓书社有限责任公司,2009.01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本书出售、求购地址：https://www.jiaokey.com/book/detail/12481307.html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湖南岳麓书社有限责任公司,2009.01 出版图书：https://www.jiaokey.com/tag/湖南岳麓书社有限责任公司,2009.01.html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