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书名：漫画汉语101句  旅游篇</w:t>
      </w:r>
    </w:p>
    <w:p>
      <w:r>
        <w:t>作者：张婧，陈晓宁，彭博编著；焦亚楠，薛彧威泽；黄钧升插图</w:t>
      </w:r>
    </w:p>
    <w:p>
      <w:r>
        <w:t>出版社：北京：华语教学出版社</w:t>
      </w:r>
    </w:p>
    <w:p>
      <w:r>
        <w:t>出版日期：2008.05</w:t>
      </w:r>
    </w:p>
    <w:p>
      <w:r>
        <w:t>总页数：127</w:t>
      </w:r>
    </w:p>
    <w:p>
      <w:r>
        <w:t>更多请访问教客网: www.jiaokey.com</w:t>
      </w:r>
    </w:p>
    <w:p>
      <w:r>
        <w:t>漫画汉语101句  旅游篇 评论地址：https://www.jiaokey.com/book/detail/12481270.html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