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九一八  事变背后的角力</w:t>
      </w:r>
    </w:p>
    <w:p>
      <w:r>
        <w:rPr>
          <w:rFonts w:ascii="宋体" w:hAnsi="宋体" w:eastAsia="宋体"/>
          <w:sz w:val="24"/>
        </w:rPr>
        <w:t>常铖，饶胜文著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12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九一八  事变背后的角力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常铖，饶胜文著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九·一八事变(1931)-史料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本书出售、求购地址：https://www.jiaokey.com/book/detail/12481247.html</w:t>
      </w:r>
    </w:p>
    <w:p>
      <w:r>
        <w:t>更多相关图书推荐：https://www.jiaokey.com</w:t>
      </w:r>
    </w:p>
    <w:p>
      <w:r>
        <w:t>常铖，饶胜文著 其他作品：https://www.jiaokey.com/tag/常铖，饶胜文著.html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关键词搜索：https://www.jiaokey.com/tag/九·一八事变(1931)-史料.html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