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</w:t>
      </w:r>
    </w:p>
    <w:p>
      <w:r>
        <w:t>作者：（唐）慧能著；黄茂林译</w:t>
      </w:r>
    </w:p>
    <w:p>
      <w:r>
        <w:t>出版社：长沙：湖南出版社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坛经 评论地址：https://www.jiaokey.com/book/detail/12481242.html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