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道德箴言录</w:t>
      </w:r>
    </w:p>
    <w:p>
      <w:r>
        <w:rPr>
          <w:rFonts w:ascii="宋体" w:hAnsi="宋体" w:eastAsia="宋体"/>
          <w:sz w:val="24"/>
        </w:rPr>
        <w:t>（法）拉罗什福科著；刘世铸，相玲玉译注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（法）拉罗什福科著；刘世铸，相玲玉译注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本书出售、求购地址：https://www.jiaokey.com/book/detail/12481240.html</w:t>
      </w:r>
    </w:p>
    <w:p>
      <w:r>
        <w:t>更多相关图书推荐：https://www.jiaokey.com</w:t>
      </w:r>
    </w:p>
    <w:p>
      <w:r>
        <w:t>（法）拉罗什福科著；刘世铸，相玲玉译注 其他作品：https://www.jiaokey.com/tag/（法）拉罗什福科著；刘世铸，相玲玉译注.html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关键词搜索：https://www.jiaokey.com/tag/道德箴言录.html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