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  理论·技巧·教学</w:t>
      </w:r>
    </w:p>
    <w:p>
      <w:r>
        <w:t>作者：仲伟合主编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总页数：295</w:t>
      </w:r>
    </w:p>
    <w:p>
      <w:r>
        <w:t>更多请访问教客网: www.jiaokey.com</w:t>
      </w:r>
    </w:p>
    <w:p>
      <w:r>
        <w:t>翻译研究  理论·技巧·教学 评论地址：https://www.jiaokey.com/book/detail/12481202.html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