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书名：汉语水平步步高  关联词语  量词</w:t>
      </w:r>
    </w:p>
    <w:p>
      <w:r>
        <w:t>作者：陆庆和，黄兴主编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汉语水平步步高  关联词语  量词 评论地址：https://www.jiaokey.com/book/detail/12481193.html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