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西部外语教学研究  全国民族  地区  高校英语教学研讨会论文集</w:t>
      </w:r>
    </w:p>
    <w:p>
      <w:r>
        <w:rPr>
          <w:rFonts w:ascii="宋体" w:hAnsi="宋体" w:eastAsia="宋体"/>
          <w:sz w:val="24"/>
        </w:rPr>
        <w:t>周玉忠主编；《西部外语教学研究》编委会编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西部外语教学研究  全国民族  地区  高校英语教学研讨会论文集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周玉忠主编；《西部外语教学研究》编委会编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本书出售、求购地址：https://www.jiaokey.com/book/detail/12481141.html</w:t>
      </w:r>
    </w:p>
    <w:p>
      <w:r>
        <w:t>更多相关图书推荐：https://www.jiaokey.com</w:t>
      </w:r>
    </w:p>
    <w:p>
      <w:r>
        <w:t>周玉忠主编；《西部外语教学研究》编委会编 其他作品：https://www.jiaokey.com/tag/周玉忠主编；《西部外语教学研究》编委会编.html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关键词搜索：https://www.jiaokey.com/tag/西部外语教学研究  全国民族  地区  高校英语教学研讨会论文集.html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