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书名：越南胡志明在柳州</w:t>
      </w:r>
    </w:p>
    <w:p>
      <w:r>
        <w:t>作者：中共广西柳州市委员会宣传部，广西壮族自治区柳州市文化局编</w:t>
      </w:r>
    </w:p>
    <w:p>
      <w:r>
        <w:t>出版社：南宁：广西人民出版社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越南胡志明在柳州 评论地址：https://www.jiaokey.com/book/detail/12481140.html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