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西南边疆民族研究  第6辑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西南边疆民族研究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本书出售、求购地址：https://www.jiaokey.com/book/detail/12481136.html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关键词搜索：https://www.jiaokey.com/tag/西南边疆民族研究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