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罗马与中国 历史事件的关系研究</w:t>
      </w:r>
    </w:p>
    <w:p>
      <w:r>
        <w:rPr>
          <w:rFonts w:ascii="宋体" w:hAnsi="宋体" w:eastAsia="宋体"/>
          <w:sz w:val="24"/>
        </w:rPr>
        <w:t>(美)弗雷德里克 .J. 梯加特著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罗马与中国 历史事件的关系研究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(美)弗雷德里克 .J. 梯加特著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比较历史学-bi jiao li shi xue-中国-古罗马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本书出售、求购地址：https://www.jiaokey.com/book/detail/12481089.html</w:t>
      </w:r>
    </w:p>
    <w:p>
      <w:r>
        <w:t>更多相关图书推荐：https://www.jiaokey.com</w:t>
      </w:r>
    </w:p>
    <w:p>
      <w:r>
        <w:t>(美)弗雷德里克 .J. 梯加特著 其他作品：https://www.jiaokey.com/tag/(美)弗雷德里克 .J. 梯加特著.html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关键词搜索：https://www.jiaokey.com/tag/比较历史学-bi jiao li shi xue-中国-古罗马.html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