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书名：桂北平话与推广普通话研究  灌阳观音阁土话研究</w:t>
      </w:r>
    </w:p>
    <w:p>
      <w:r>
        <w:t>作者：郑作广，林亦主编</w:t>
      </w:r>
    </w:p>
    <w:p>
      <w:r>
        <w:t>出版社：南宁:广西民族出版社,2005.12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桂北平话与推广普通话研究  灌阳观音阁土话研究 评论地址：https://www.jiaokey.com/book/detail/12481077.html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