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脱口而出  2</w:t>
      </w:r>
    </w:p>
    <w:p>
      <w:r>
        <w:rPr>
          <w:rFonts w:ascii="宋体" w:hAnsi="宋体" w:eastAsia="宋体"/>
          <w:sz w:val="24"/>
        </w:rPr>
        <w:t>（美）BrianTurner，（美）NaomiHenning，戴立黎，闫丽娜，昂秀英语编辑部编录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脱口而出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（美）BrianTurner，（美）NaomiHenning，戴立黎，闫丽娜，昂秀英语编辑部编录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本书出售、求购地址：https://www.jiaokey.com/book/detail/12481075.html</w:t>
      </w:r>
    </w:p>
    <w:p>
      <w:r>
        <w:t>更多相关图书推荐：https://www.jiaokey.com</w:t>
      </w:r>
    </w:p>
    <w:p>
      <w:r>
        <w:t>（美）BrianTurner，（美）NaomiHenning，戴立黎，闫丽娜，昂秀英语编辑部编录 其他作品：https://www.jiaokey.com/tag/（美）BrianTurner，（美）NaomiHenning，戴立黎，闫丽娜，昂秀英语编辑部编录.html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关键词搜索：https://www.jiaokey.com/tag/脱口而出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