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书名：八桂歌典  “甲天下”广西歌手电视大奖赛推荐歌曲</w:t>
      </w:r>
    </w:p>
    <w:p>
      <w:r>
        <w:t>作者：傅磬主编</w:t>
      </w:r>
    </w:p>
    <w:p>
      <w:r>
        <w:t>出版社：南宁：广西人民出版社</w:t>
      </w:r>
    </w:p>
    <w:p>
      <w:r>
        <w:t>出版日期：2003.04</w:t>
      </w:r>
    </w:p>
    <w:p>
      <w:r>
        <w:t>总页数：273</w:t>
      </w:r>
    </w:p>
    <w:p>
      <w:r>
        <w:t>更多请访问教客网: www.jiaokey.com</w:t>
      </w:r>
    </w:p>
    <w:p>
      <w:r>
        <w:t>八桂歌典  “甲天下”广西歌手电视大奖赛推荐歌曲 评论地址：https://www.jiaokey.com/book/detail/12481071.html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