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书名：交际汉语  1  西班牙语版</w:t>
      </w:r>
    </w:p>
    <w:p>
      <w:r>
        <w:t>作者：野露露，来云鹤，韩秋红主编；中国中央电视台西法语频道编</w:t>
      </w:r>
    </w:p>
    <w:p>
      <w:r>
        <w:t>出版社：北京：科学普及出版社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交际汉语  1  西班牙语版 评论地址：https://www.jiaokey.com/book/detail/12481048.html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