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HSK快乐阅读 高级本</w:t>
      </w:r>
    </w:p>
    <w:p>
      <w:r>
        <w:rPr>
          <w:rFonts w:ascii="宋体" w:hAnsi="宋体" w:eastAsia="宋体"/>
          <w:sz w:val="24"/>
        </w:rPr>
        <w:t>任冠之主编；徐昌火，莫莉，邹昭华编著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HSK快乐阅读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任冠之主编；徐昌火，莫莉，邹昭华编著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本书出售、求购地址：https://www.jiaokey.com/book/detail/12481045.html</w:t>
      </w:r>
    </w:p>
    <w:p>
      <w:r>
        <w:t>更多相关图书推荐：https://www.jiaokey.com</w:t>
      </w:r>
    </w:p>
    <w:p>
      <w:r>
        <w:t>任冠之主编；徐昌火，莫莉，邹昭华编著 其他作品：https://www.jiaokey.com/tag/任冠之主编；徐昌火，莫莉，邹昭华编著.html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关键词搜索：https://www.jiaokey.com/tag/HSK快乐阅读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