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抗战中的云南  历史画卷</w:t>
      </w:r>
    </w:p>
    <w:p>
      <w:r>
        <w:rPr>
          <w:rFonts w:ascii="宋体" w:hAnsi="宋体" w:eastAsia="宋体"/>
          <w:sz w:val="24"/>
        </w:rPr>
        <w:t>汤汉清主编；李晓明，詹霖，文华撰稿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1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抗战中的云南  历史画卷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汤汉清主编；李晓明，詹霖，文华撰稿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本书出售、求购地址：https://www.jiaokey.com/book/detail/12481044.html</w:t>
      </w:r>
    </w:p>
    <w:p>
      <w:r>
        <w:t>更多相关图书推荐：https://www.jiaokey.com</w:t>
      </w:r>
    </w:p>
    <w:p>
      <w:r>
        <w:t>汤汉清主编；李晓明，詹霖，文华撰稿 其他作品：https://www.jiaokey.com/tag/汤汉清主编；李晓明，詹霖，文华撰稿.html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关键词搜索：https://www.jiaokey.com/tag/抗战中的云南  历史画卷.html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