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书名：中国昆曲地图</w:t>
      </w:r>
    </w:p>
    <w:p>
      <w:r>
        <w:t>作者：刘建春，姜浩峰著</w:t>
      </w:r>
    </w:p>
    <w:p>
      <w:r>
        <w:t>出版社：上海:上海文化出版社,2009.01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中国昆曲地图 评论地址：https://www.jiaokey.com/book/detail/12481041.html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