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卷10  清朝卷  上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卷10  清朝卷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本书出售、求购地址：https://www.jiaokey.com/book/detail/12481028.html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卷10  清朝卷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