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卷4  宋朝卷  上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卷4  宋朝卷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本书出售、求购地址：https://www.jiaokey.com/book/detail/12481026.html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卷4  宋朝卷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