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聆听与说话  说话篇  英法版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聆听与说话  说话篇  英法版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本书出售、求购地址：https://www.jiaokey.com/book/detail/12480983.html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关键词搜索：https://www.jiaokey.com/tag/聆听与说话  说话篇  英法版.html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