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诺贝尔文学奖获奖作家中篇小说精品</w:t>
      </w:r>
    </w:p>
    <w:p>
      <w:r>
        <w:rPr>
          <w:rFonts w:ascii="宋体" w:hAnsi="宋体" w:eastAsia="宋体"/>
          <w:sz w:val="24"/>
        </w:rPr>
        <w:t>王箴躬，余致力编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诺贝尔文学奖获奖作家中篇小说精品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王箴躬，余致力编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本书出售、求购地址：https://www.jiaokey.com/book/detail/12480959.html</w:t>
      </w:r>
    </w:p>
    <w:p>
      <w:r>
        <w:t>更多相关图书推荐：https://www.jiaokey.com</w:t>
      </w:r>
    </w:p>
    <w:p>
      <w:r>
        <w:t>王箴躬，余致力编 其他作品：https://www.jiaokey.com/tag/王箴躬，余致力编.html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关键词搜索：https://www.jiaokey.com/tag/诺贝尔文学奖获奖作家中篇小说精品.html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