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准中级·加速篇 II</w:t>
      </w:r>
    </w:p>
    <w:p>
      <w:r>
        <w:t>作者：李晓琪主编；钱旭菁，黄立编著</w:t>
      </w:r>
    </w:p>
    <w:p>
      <w:r>
        <w:t>出版社：北京：北京大学出版社</w:t>
      </w:r>
    </w:p>
    <w:p>
      <w:r>
        <w:t>出版日期：2005</w:t>
      </w:r>
    </w:p>
    <w:p>
      <w:r>
        <w:t>总页数：273</w:t>
      </w:r>
    </w:p>
    <w:p>
      <w:r>
        <w:t>更多请访问教客网: www.jiaokey.com</w:t>
      </w:r>
    </w:p>
    <w:p>
      <w:r>
        <w:t>博雅汉语 准中级·加速篇 II 评论地址：https://www.jiaokey.com/book/detail/12480951.html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