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书名：颜真卿勤礼碑临摹与创作</w:t>
      </w:r>
    </w:p>
    <w:p>
      <w:r>
        <w:t>作者：林东统编著</w:t>
      </w:r>
    </w:p>
    <w:p>
      <w:r>
        <w:t>出版社：西泠出版社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颜真卿勤礼碑临摹与创作 评论地址：https://www.jiaokey.com/book/detail/12480552.html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