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化度寺碑  温彦博碑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化度寺碑  温彦博碑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本书出售、求购地址：https://www.jiaokey.com/book/detail/12480541.html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关键词搜索：https://www.jiaokey.com/tag/化度寺碑  温彦博碑.html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