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褚遂良雁塔圣教序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褚遂良雁塔圣教序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本书出售、求购地址：https://www.jiaokey.com/book/detail/12480540.html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关键词搜索：https://www.jiaokey.com/tag/褚遂良雁塔圣教序.html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