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元刻楼观篆书本</w:t>
      </w:r>
    </w:p>
    <w:p>
      <w:r>
        <w:t>作者：刘兆英编译</w:t>
      </w:r>
    </w:p>
    <w:p>
      <w:r>
        <w:t>出版社：西安:陕西旅游出版社,2003.10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道德经  元刻楼观篆书本 评论地址：https://www.jiaokey.com/book/detail/12480532.html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