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书名：怨鸳痴鸯  漫画</w:t>
      </w:r>
    </w:p>
    <w:p>
      <w:r>
        <w:t>作者：（清）吴趼人原著；郭竞雄编绘</w:t>
      </w:r>
    </w:p>
    <w:p>
      <w:r>
        <w:t>出版社：石家庄:河北美术出版社,2003.01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怨鸳痴鸯  漫画 评论地址：https://www.jiaokey.com/book/detail/12480522.html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