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时代正气歌  全国著名先进人物格言  钢笔字帖</w:t>
      </w:r>
    </w:p>
    <w:p>
      <w:r>
        <w:rPr>
          <w:rFonts w:ascii="宋体" w:hAnsi="宋体" w:eastAsia="宋体"/>
          <w:sz w:val="24"/>
        </w:rPr>
        <w:t>高玉琴，郭凤玲选编；陈天俊书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时代正气歌  全国著名先进人物格言  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高玉琴，郭凤玲选编；陈天俊书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本书出售、求购地址：https://www.jiaokey.com/book/detail/12480513.html</w:t>
      </w:r>
    </w:p>
    <w:p>
      <w:r>
        <w:t>更多相关图书推荐：https://www.jiaokey.com</w:t>
      </w:r>
    </w:p>
    <w:p>
      <w:r>
        <w:t>高玉琴，郭凤玲选编；陈天俊书 其他作品：https://www.jiaokey.com/tag/高玉琴，郭凤玲选编；陈天俊书.html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关键词搜索：https://www.jiaokey.com/tag/时代正气歌  全国著名先进人物格言  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