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书名：阿英  漫画</w:t>
      </w:r>
    </w:p>
    <w:p>
      <w:r>
        <w:t>作者：（清）蒲松龄原著；范军编绘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阿英  漫画 评论地址：https://www.jiaokey.com/book/detail/12480497.html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