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书名：胡统领剿匪记  漫画</w:t>
      </w:r>
    </w:p>
    <w:p>
      <w:r>
        <w:t>作者：（清）李宝嘉原著；郭竞雄编绘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胡统领剿匪记  漫画 评论地址：https://www.jiaokey.com/book/detail/12480490.html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