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书名：鲍氏父子</w:t>
      </w:r>
    </w:p>
    <w:p>
      <w:r>
        <w:t>作者：（清）吴敬梓原著；徐柏生编绘</w:t>
      </w:r>
    </w:p>
    <w:p>
      <w:r>
        <w:t>出版社：石家庄：河北美术出版社</w:t>
      </w:r>
    </w:p>
    <w:p>
      <w:r>
        <w:t>出版日期：2003.01</w:t>
      </w:r>
    </w:p>
    <w:p>
      <w:r>
        <w:t>总页数：126</w:t>
      </w:r>
    </w:p>
    <w:p>
      <w:r>
        <w:t>更多请访问教客网: www.jiaokey.com</w:t>
      </w:r>
    </w:p>
    <w:p>
      <w:r>
        <w:t>鲍氏父子 评论地址：https://www.jiaokey.com/book/detail/12480489.html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