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书名：风流云散  漫画</w:t>
      </w:r>
    </w:p>
    <w:p>
      <w:r>
        <w:t>作者：（清）吴趼人原著；徐柏生编绘</w:t>
      </w:r>
    </w:p>
    <w:p>
      <w:r>
        <w:t>出版社：石家庄：河北美术出版社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风流云散  漫画 评论地址：https://www.jiaokey.com/book/detail/12480484.html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