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书名：真假牛布衣  漫画</w:t>
      </w:r>
    </w:p>
    <w:p>
      <w:r>
        <w:t>作者：（清）吴敬梓原著；王冬炎编绘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真假牛布衣  漫画 评论地址：https://www.jiaokey.com/book/detail/12480483.html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