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书名：新编篆书入门五十讲</w:t>
      </w:r>
    </w:p>
    <w:p>
      <w:r>
        <w:t>作者：李印华编著</w:t>
      </w:r>
    </w:p>
    <w:p>
      <w:r>
        <w:t>出版社：杭州：浙江古籍出版社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新编篆书入门五十讲 评论地址：https://www.jiaokey.com/book/detail/12480472.html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