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书名：元赵孟俯《三门记》  标准简化版</w:t>
      </w:r>
    </w:p>
    <w:p>
      <w:r>
        <w:t>作者：程明震编著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元赵孟俯《三门记》  标准简化版 评论地址：https://www.jiaokey.com/book/detail/12480454.html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