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颜真卿书法全集  下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颜真卿书法全集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本书出售、求购地址：https://www.jiaokey.com/book/detail/12480444.html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关键词搜索：https://www.jiaokey.com/tag/颜真卿书法全集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