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Pro/ENGINEER矢量模型绘制完全掌控</w:t>
      </w:r>
    </w:p>
    <w:p>
      <w:r>
        <w:rPr>
          <w:rFonts w:ascii="宋体" w:hAnsi="宋体" w:eastAsia="宋体"/>
          <w:sz w:val="24"/>
        </w:rPr>
        <w:t>田绪东，温时宝，李霞编著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Pro/ENGINEER矢量模型绘制完全掌控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田绪东，温时宝，李霞编著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本书出售、求购地址：https://www.jiaokey.com/book/detail/12480378.html</w:t>
      </w:r>
    </w:p>
    <w:p>
      <w:r>
        <w:t>更多相关图书推荐：https://www.jiaokey.com</w:t>
      </w:r>
    </w:p>
    <w:p>
      <w:r>
        <w:t>田绪东，温时宝，李霞编著 其他作品：https://www.jiaokey.com/tag/田绪东，温时宝，李霞编著.html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关键词搜索：https://www.jiaokey.com/tag/Pro/ENGINEER矢量模型绘制完全掌控.html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