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2009精华教程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2009精华教程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本书出售、求购地址：https://www.jiaokey.com/book/detail/12480367.html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2009精华教程.html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