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数据库原理及应用学习与实验指导教程</w:t>
      </w:r>
    </w:p>
    <w:p>
      <w:r>
        <w:rPr>
          <w:rFonts w:ascii="宋体" w:hAnsi="宋体" w:eastAsia="宋体"/>
          <w:sz w:val="24"/>
        </w:rPr>
        <w:t>胡孔法，汤克明，纪兆辉编著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数据库原理及应用学习与实验指导教程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胡孔法，汤克明，纪兆辉编著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本书出售、求购地址：https://www.jiaokey.com/book/detail/12480324.html</w:t>
      </w:r>
    </w:p>
    <w:p>
      <w:r>
        <w:t>更多相关图书推荐：https://www.jiaokey.com</w:t>
      </w:r>
    </w:p>
    <w:p>
      <w:r>
        <w:t>胡孔法，汤克明，纪兆辉编著 其他作品：https://www.jiaokey.com/tag/胡孔法，汤克明，纪兆辉编著.html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关键词搜索：https://www.jiaokey.com/tag/数据库原理及应用学习与实验指导教程.html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