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书名：系统解剖学与组织胚胎学学习指导及习题集</w:t>
      </w:r>
    </w:p>
    <w:p>
      <w:r>
        <w:t>作者：刘文庆，吴国平主编</w:t>
      </w:r>
    </w:p>
    <w:p>
      <w:r>
        <w:t>出版社：</w:t>
      </w:r>
    </w:p>
    <w:p>
      <w:r>
        <w:t>出版日期：2010.03</w:t>
      </w:r>
    </w:p>
    <w:p>
      <w:r>
        <w:t>总页数：326</w:t>
      </w:r>
    </w:p>
    <w:p>
      <w:r>
        <w:t>更多请访问教客网: www.jiaokey.com</w:t>
      </w:r>
    </w:p>
    <w:p>
      <w:r>
        <w:t>系统解剖学与组织胚胎学学习指导及习题集 评论地址：https://www.jiaokey.com/book/detail/12480312.html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